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0A" w:rsidRDefault="0051369D">
      <w:pPr>
        <w:pStyle w:val="Title"/>
      </w:pPr>
      <w:r>
        <w:t>DCA Supply Lists 2025–2026</w:t>
      </w: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E3437" w:rsidRPr="006E3437" w:rsidRDefault="006E3437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1369D">
        <w:rPr>
          <w:rFonts w:eastAsia="Times New Roman" w:cs="Times New Roman"/>
          <w:b/>
          <w:bCs/>
          <w:sz w:val="28"/>
          <w:szCs w:val="28"/>
        </w:rPr>
        <w:t>K3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4 boxes of Crayola crayons (24 </w:t>
      </w:r>
      <w:proofErr w:type="spellStart"/>
      <w:r w:rsidRPr="006E3437">
        <w:rPr>
          <w:rFonts w:eastAsia="Times New Roman" w:cs="Times New Roman"/>
          <w:sz w:val="24"/>
          <w:szCs w:val="24"/>
        </w:rPr>
        <w:t>ct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preferred)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boxes watercolor paint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glue sticks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4 cans of playdough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6 boxes of tissues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5 </w:t>
      </w:r>
      <w:proofErr w:type="spellStart"/>
      <w:r w:rsidRPr="006E3437">
        <w:rPr>
          <w:rFonts w:eastAsia="Times New Roman" w:cs="Times New Roman"/>
          <w:sz w:val="24"/>
          <w:szCs w:val="24"/>
        </w:rPr>
        <w:t>pkgs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antibacterial wipes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2 </w:t>
      </w:r>
      <w:proofErr w:type="spellStart"/>
      <w:r w:rsidRPr="006E3437">
        <w:rPr>
          <w:rFonts w:eastAsia="Times New Roman" w:cs="Times New Roman"/>
          <w:sz w:val="24"/>
          <w:szCs w:val="24"/>
        </w:rPr>
        <w:t>pkgs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white copier paper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2 </w:t>
      </w:r>
      <w:proofErr w:type="spellStart"/>
      <w:r w:rsidRPr="006E3437">
        <w:rPr>
          <w:rFonts w:eastAsia="Times New Roman" w:cs="Times New Roman"/>
          <w:sz w:val="24"/>
          <w:szCs w:val="24"/>
        </w:rPr>
        <w:t>pkgs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baby wipes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regular sized backpack (non-rolling)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reusable water bottle (non-spill)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Change of clothes (uniform, underwear, &amp; socks)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box Ziploc bags (sandwich &amp; gallon sized)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pencil box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2 </w:t>
      </w:r>
      <w:proofErr w:type="spellStart"/>
      <w:r w:rsidRPr="006E3437">
        <w:rPr>
          <w:rFonts w:eastAsia="Times New Roman" w:cs="Times New Roman"/>
          <w:sz w:val="24"/>
          <w:szCs w:val="24"/>
        </w:rPr>
        <w:t>pkgs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dry erase markers (pencil size)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10 pack sheet protectors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4 plastic 2-pocket prong folders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Laminating pouches for laminating machine (please no self-laminating)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Plastic forks and spoons</w:t>
      </w:r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6E3437">
        <w:rPr>
          <w:rFonts w:eastAsia="Times New Roman" w:cs="Times New Roman"/>
          <w:sz w:val="24"/>
          <w:szCs w:val="24"/>
        </w:rPr>
        <w:t>Band-aids</w:t>
      </w:r>
      <w:proofErr w:type="spellEnd"/>
    </w:p>
    <w:p w:rsidR="006E3437" w:rsidRPr="006E3437" w:rsidRDefault="006E3437" w:rsidP="006E34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Please bring in 2 extra whole sets of clothes, to be kept in classroom in case of an accident. The shirts must be </w:t>
      </w:r>
      <w:proofErr w:type="spellStart"/>
      <w:r w:rsidRPr="006E3437">
        <w:rPr>
          <w:rFonts w:eastAsia="Times New Roman" w:cs="Times New Roman"/>
          <w:sz w:val="24"/>
          <w:szCs w:val="24"/>
        </w:rPr>
        <w:t>polos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but do not have to be embroidered.</w:t>
      </w:r>
    </w:p>
    <w:p w:rsidR="006E3437" w:rsidRPr="006E3437" w:rsidRDefault="006E3437" w:rsidP="008E20A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51369D">
        <w:rPr>
          <w:rFonts w:eastAsia="Times New Roman" w:cs="Times New Roman"/>
          <w:b/>
          <w:bCs/>
          <w:i/>
          <w:iCs/>
          <w:sz w:val="24"/>
          <w:szCs w:val="24"/>
        </w:rPr>
        <w:t>Please label all supplies with your child’s name on it.</w:t>
      </w: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6E3437" w:rsidRPr="006E3437" w:rsidRDefault="006E3437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1369D">
        <w:rPr>
          <w:rFonts w:eastAsia="Times New Roman" w:cs="Times New Roman"/>
          <w:b/>
          <w:bCs/>
          <w:sz w:val="28"/>
          <w:szCs w:val="28"/>
        </w:rPr>
        <w:lastRenderedPageBreak/>
        <w:t>VPK Supply Wish List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8 boxes of Crayola crayons (24 </w:t>
      </w:r>
      <w:proofErr w:type="spellStart"/>
      <w:r w:rsidRPr="006E3437">
        <w:rPr>
          <w:rFonts w:eastAsia="Times New Roman" w:cs="Times New Roman"/>
          <w:sz w:val="24"/>
          <w:szCs w:val="24"/>
        </w:rPr>
        <w:t>ct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preferred)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boxes watercolor paint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6 glue sticks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4 cans of playdough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4 boxes of tissues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4 </w:t>
      </w:r>
      <w:proofErr w:type="spellStart"/>
      <w:r w:rsidRPr="006E3437">
        <w:rPr>
          <w:rFonts w:eastAsia="Times New Roman" w:cs="Times New Roman"/>
          <w:sz w:val="24"/>
          <w:szCs w:val="24"/>
        </w:rPr>
        <w:t>pkgs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antibacterial wipes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2 </w:t>
      </w:r>
      <w:proofErr w:type="spellStart"/>
      <w:r w:rsidRPr="006E3437">
        <w:rPr>
          <w:rFonts w:eastAsia="Times New Roman" w:cs="Times New Roman"/>
          <w:sz w:val="24"/>
          <w:szCs w:val="24"/>
        </w:rPr>
        <w:t>pkgs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white copier paper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2 </w:t>
      </w:r>
      <w:proofErr w:type="spellStart"/>
      <w:r w:rsidRPr="006E3437">
        <w:rPr>
          <w:rFonts w:eastAsia="Times New Roman" w:cs="Times New Roman"/>
          <w:sz w:val="24"/>
          <w:szCs w:val="24"/>
        </w:rPr>
        <w:t>pkgs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baby wipes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regular sized backpack (non-rolling)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reusable water bottle (non-spill)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Change of clothes (uniform, underwear, &amp; socks)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box Ziploc bags (sandwich &amp; gallon sized)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pencil boxes for full day students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2 </w:t>
      </w:r>
      <w:proofErr w:type="spellStart"/>
      <w:r w:rsidRPr="006E3437">
        <w:rPr>
          <w:rFonts w:eastAsia="Times New Roman" w:cs="Times New Roman"/>
          <w:sz w:val="24"/>
          <w:szCs w:val="24"/>
        </w:rPr>
        <w:t>pkgs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dry erase markers (pencil size)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10 pack sheet protectors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4 plastic 2-pocket prong folders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Laminating pouches for laminating machine (please no self-laminating)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Plastic forks and spoons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Velcro dots</w:t>
      </w:r>
    </w:p>
    <w:p w:rsidR="006E3437" w:rsidRPr="006E3437" w:rsidRDefault="006E3437" w:rsidP="006E34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Please bring in 2 extra whole sets of clothes, to be kept in classroom in case of an accident. The shirts must be </w:t>
      </w:r>
      <w:proofErr w:type="spellStart"/>
      <w:r w:rsidRPr="006E3437">
        <w:rPr>
          <w:rFonts w:eastAsia="Times New Roman" w:cs="Times New Roman"/>
          <w:sz w:val="24"/>
          <w:szCs w:val="24"/>
        </w:rPr>
        <w:t>polos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but do not have to be embroidered.</w:t>
      </w:r>
    </w:p>
    <w:p w:rsidR="006E3437" w:rsidRPr="006E3437" w:rsidRDefault="006E3437" w:rsidP="008E20A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E20AF">
        <w:rPr>
          <w:rFonts w:eastAsia="Times New Roman" w:cs="Times New Roman"/>
          <w:b/>
          <w:bCs/>
          <w:i/>
          <w:iCs/>
          <w:sz w:val="24"/>
          <w:szCs w:val="24"/>
        </w:rPr>
        <w:t>Please label all supplies with your child’s name on it.</w:t>
      </w: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41320A" w:rsidRPr="0041320A" w:rsidRDefault="0041320A" w:rsidP="0041320A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>Kindergarten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 xml:space="preserve"> 1 plastic pencil box (8” x 5”)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pair of child-sized headphones (no earbuds)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pair of child-safe scissors (blunt tip)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2 box of crayons (24 count, Crayola preferred)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box of washable markers (Crayola, classic colors)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box of colored pencils (12 count)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8 glue sticks (Elmer’s preferred)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pack of #2 pencils (Ticonderoga preferred, pre-sharpened)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4 dry erase markers (black)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primary notebook (primary lines with illustration space)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red folder with pockets (paper); 1 fun folder w</w:t>
      </w:r>
      <w:bookmarkStart w:id="0" w:name="_GoBack"/>
      <w:bookmarkEnd w:id="0"/>
      <w:r w:rsidRPr="0041320A">
        <w:rPr>
          <w:rFonts w:eastAsia="Times New Roman" w:cs="Times New Roman"/>
          <w:bCs/>
          <w:sz w:val="24"/>
          <w:szCs w:val="24"/>
        </w:rPr>
        <w:t>ith pockets (plastic)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4 pack playdoh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41320A">
        <w:rPr>
          <w:rFonts w:eastAsia="Times New Roman" w:cs="Times New Roman"/>
          <w:b/>
          <w:bCs/>
          <w:sz w:val="24"/>
          <w:szCs w:val="24"/>
        </w:rPr>
        <w:t>Shared Classroom Supplies (no need to label)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pack of baby wipes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box of tissues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roll of paper towels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bottle of hand sanitizer (pump top)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box of gallon-size Ziploc bags (girls)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1 box of sandwich-size Ziploc bags (boys)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2 reams of white copy paper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 w:rsidRPr="0041320A">
        <w:rPr>
          <w:rFonts w:eastAsia="Times New Roman" w:cs="Times New Roman"/>
          <w:b/>
          <w:bCs/>
          <w:sz w:val="24"/>
          <w:szCs w:val="24"/>
        </w:rPr>
        <w:t>Donation Appreciated:</w:t>
      </w:r>
    </w:p>
    <w:p w:rsidR="0041320A" w:rsidRPr="0041320A" w:rsidRDefault="0041320A" w:rsidP="0041320A">
      <w:pPr>
        <w:spacing w:before="100" w:beforeAutospacing="1" w:after="100" w:afterAutospacing="1" w:line="240" w:lineRule="auto"/>
        <w:rPr>
          <w:rFonts w:eastAsia="Times New Roman" w:cs="Times New Roman"/>
          <w:bCs/>
          <w:sz w:val="24"/>
          <w:szCs w:val="24"/>
        </w:rPr>
      </w:pPr>
      <w:r w:rsidRPr="0041320A">
        <w:rPr>
          <w:rFonts w:eastAsia="Times New Roman" w:cs="Times New Roman"/>
          <w:bCs/>
          <w:sz w:val="24"/>
          <w:szCs w:val="24"/>
        </w:rPr>
        <w:t>Laminating sheets</w:t>
      </w:r>
    </w:p>
    <w:p w:rsidR="006E3437" w:rsidRPr="006E3437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>1</w:t>
      </w:r>
      <w:r w:rsidR="006E3437" w:rsidRPr="0051369D">
        <w:rPr>
          <w:rFonts w:eastAsia="Times New Roman" w:cs="Times New Roman"/>
          <w:b/>
          <w:bCs/>
          <w:sz w:val="28"/>
          <w:szCs w:val="28"/>
        </w:rPr>
        <w:t>st Grade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Expo Markers – 1 multi-pack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Large Pencil Pouch – 1 (for storing supplies)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Composition Book – 1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Pencil Sharpener – 1 (manual with container for shavings)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Crayons – 3 packs (24-count)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Markers – 2 packs (washable, 8 or 10 colors)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Colored Pencils – 1 pack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Pencils (#2) – 2 packs (12-count each)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Erasers – 1 pack pink erasers, 1 pack pencil toppers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Elmer’s Glue Sticks – 2 packs (at least 6 sticks per pack)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Tissues – 2 boxes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Kid-sized Scissors – 1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Clorox wipes – 1 large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Magic Erasers (10-12 count)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Headphones (with standard headphone jack)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Ziploc Bags – 1 box each (gallon-size &amp; sandwich bags)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Construction paper – 1 pack, colored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Cardstock – 1 pack, white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Highlighters – 2-pack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Play-Doh – 2+ cans (any color)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Pocket Folders – 2 (one for homework, one for classwork)</w:t>
      </w:r>
    </w:p>
    <w:p w:rsidR="006E3437" w:rsidRPr="006E3437" w:rsidRDefault="006E3437" w:rsidP="006E34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Sheet Protectors – 1 package</w:t>
      </w:r>
    </w:p>
    <w:p w:rsidR="008E20AF" w:rsidRPr="008E20AF" w:rsidRDefault="008E20AF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E20AF" w:rsidRPr="008E20AF" w:rsidRDefault="008E20AF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E20AF" w:rsidRPr="008E20AF" w:rsidRDefault="008E20AF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E20AF" w:rsidRPr="008E20AF" w:rsidRDefault="008E20AF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E20AF" w:rsidRPr="008E20AF" w:rsidRDefault="008E20AF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E20AF" w:rsidRPr="008E20AF" w:rsidRDefault="008E20AF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E20AF" w:rsidRPr="008E20AF" w:rsidRDefault="008E20AF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E20AF" w:rsidRPr="008E20AF" w:rsidRDefault="008E20AF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6E3437" w:rsidRPr="006E3437" w:rsidRDefault="006E3437" w:rsidP="006E3437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E3437" w:rsidRPr="006E3437" w:rsidRDefault="006E3437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1369D">
        <w:rPr>
          <w:rFonts w:eastAsia="Times New Roman" w:cs="Times New Roman"/>
          <w:b/>
          <w:bCs/>
          <w:sz w:val="28"/>
          <w:szCs w:val="28"/>
        </w:rPr>
        <w:lastRenderedPageBreak/>
        <w:t>2nd Grade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Spiral Notebook (1 subject)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Folder (your choice of design)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packs of Pencils (Ticonderoga preferred)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yellow highlighter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ream of copier paper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boxes of Tissues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Reusable water bottle (please make sure it does not spill)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Art Box (big enough to fit supplies in)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In their Art Box: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boxes of Crayons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boxes of Colored pencils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boxes of Washable Markers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8 Glue sticks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pair of scissors</w:t>
      </w:r>
    </w:p>
    <w:p w:rsidR="006E3437" w:rsidRPr="006E3437" w:rsidRDefault="006E3437" w:rsidP="006E34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Classroom wish list: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Play dough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Clorox Wipes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Extra Glue Sticks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Extra Pencils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Expo markers</w:t>
      </w:r>
    </w:p>
    <w:p w:rsidR="006E3437" w:rsidRPr="006E3437" w:rsidRDefault="006E3437" w:rsidP="006E3437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Extra Boxes of Tissues</w:t>
      </w:r>
    </w:p>
    <w:p w:rsidR="006E3437" w:rsidRPr="006E3437" w:rsidRDefault="006E3437" w:rsidP="008E20AF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Crayons/Colored Pencils/Markers/Scissors</w:t>
      </w: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6E3437" w:rsidRPr="006E3437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lastRenderedPageBreak/>
        <w:t>3</w:t>
      </w:r>
      <w:r w:rsidR="006E3437" w:rsidRPr="0051369D">
        <w:rPr>
          <w:rFonts w:eastAsia="Times New Roman" w:cs="Times New Roman"/>
          <w:b/>
          <w:bCs/>
          <w:sz w:val="28"/>
          <w:szCs w:val="28"/>
        </w:rPr>
        <w:t>rd Grade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Bible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Pocket Dictionary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folder with Prongs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packs Pencils (No Mechanical Pencils)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Plastic Shoe Box (Can get at Dollar Tree)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Flat pencil pouch (Plain Color)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1 pack 24 </w:t>
      </w:r>
      <w:proofErr w:type="spellStart"/>
      <w:r w:rsidRPr="006E3437">
        <w:rPr>
          <w:rFonts w:eastAsia="Times New Roman" w:cs="Times New Roman"/>
          <w:sz w:val="24"/>
          <w:szCs w:val="24"/>
        </w:rPr>
        <w:t>ct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Crayons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1 pack 12 </w:t>
      </w:r>
      <w:proofErr w:type="spellStart"/>
      <w:r w:rsidRPr="006E3437">
        <w:rPr>
          <w:rFonts w:eastAsia="Times New Roman" w:cs="Times New Roman"/>
          <w:sz w:val="24"/>
          <w:szCs w:val="24"/>
        </w:rPr>
        <w:t>ct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Markers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1 pack 12 </w:t>
      </w:r>
      <w:proofErr w:type="spellStart"/>
      <w:r w:rsidRPr="006E3437">
        <w:rPr>
          <w:rFonts w:eastAsia="Times New Roman" w:cs="Times New Roman"/>
          <w:sz w:val="24"/>
          <w:szCs w:val="24"/>
        </w:rPr>
        <w:t>ct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Colored Pencils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pack Yellow Highlighter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boxes Kleenex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pack Disinfecting Wipes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packs Cap Erasers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Headphones (Wired) in Labeled Ziploc Bag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3-Subject Notebook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Composition Notebook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Scissors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Ream Copy Paper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Wide Ruled Notebook Paper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packs Glue Sticks</w:t>
      </w:r>
    </w:p>
    <w:p w:rsidR="006E3437" w:rsidRPr="006E3437" w:rsidRDefault="006E3437" w:rsidP="006E34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pair Scissors</w:t>
      </w: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P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8E20AF" w:rsidRDefault="008E20AF" w:rsidP="006E343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6E3437" w:rsidRPr="006E3437" w:rsidRDefault="006E3437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1369D">
        <w:rPr>
          <w:rFonts w:eastAsia="Times New Roman" w:cs="Times New Roman"/>
          <w:b/>
          <w:bCs/>
          <w:sz w:val="28"/>
          <w:szCs w:val="28"/>
        </w:rPr>
        <w:lastRenderedPageBreak/>
        <w:t>4th Grade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Pencils (#2, sharpened)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Pencil sharpener (with shavings catcher)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Pencil case or box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Erasers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Crayons or colored pencils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Scissors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Glue sticks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Ruler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Reusable water bottle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Backpack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Bible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Highlighters (various colors)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Pocket Dictionary &amp; Thesaurus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Protractor and Compass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Dry-erase markers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Dry-erase eraser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Calculator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Headphones (corded)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2-pocket folder (6 total)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spiral notebooks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Hand sanitizer (for class donation)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Tissues (for class donation)</w:t>
      </w:r>
    </w:p>
    <w:p w:rsidR="006E3437" w:rsidRPr="006E3437" w:rsidRDefault="006E3437" w:rsidP="006E34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Disinfecting wipes (for class donation)</w:t>
      </w:r>
    </w:p>
    <w:p w:rsidR="006E3437" w:rsidRPr="006E3437" w:rsidRDefault="006E3437" w:rsidP="008E20A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Ream of copy paper (for class donation)</w:t>
      </w: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51369D" w:rsidRDefault="0051369D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E3437" w:rsidRPr="006E3437" w:rsidRDefault="006E3437" w:rsidP="0051369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</w:rPr>
      </w:pPr>
      <w:r w:rsidRPr="0051369D">
        <w:rPr>
          <w:rFonts w:eastAsia="Times New Roman" w:cs="Times New Roman"/>
          <w:b/>
          <w:bCs/>
          <w:sz w:val="28"/>
          <w:szCs w:val="28"/>
        </w:rPr>
        <w:lastRenderedPageBreak/>
        <w:t>5th Grade</w:t>
      </w:r>
    </w:p>
    <w:p w:rsidR="006E3437" w:rsidRPr="006E3437" w:rsidRDefault="006E3437" w:rsidP="006E3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Bible (New King James Version suggested, any will do)</w:t>
      </w:r>
    </w:p>
    <w:p w:rsidR="006E3437" w:rsidRPr="006E3437" w:rsidRDefault="006E3437" w:rsidP="006E3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Student Dictionary (can be found at Dollar Tree)</w:t>
      </w:r>
    </w:p>
    <w:p w:rsidR="006E3437" w:rsidRPr="006E3437" w:rsidRDefault="006E3437" w:rsidP="006E3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Ream Copy Paper</w:t>
      </w:r>
    </w:p>
    <w:p w:rsidR="006E3437" w:rsidRPr="006E3437" w:rsidRDefault="006E3437" w:rsidP="006E3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6 1-Subject Notebooks</w:t>
      </w:r>
    </w:p>
    <w:p w:rsidR="006E3437" w:rsidRPr="006E3437" w:rsidRDefault="006E3437" w:rsidP="006E3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Folders (student choice)</w:t>
      </w:r>
    </w:p>
    <w:p w:rsidR="006E3437" w:rsidRPr="006E3437" w:rsidRDefault="006E3437" w:rsidP="006E3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Pack of Pencils (24 pack is suggested)</w:t>
      </w:r>
    </w:p>
    <w:p w:rsidR="006E3437" w:rsidRPr="006E3437" w:rsidRDefault="006E3437" w:rsidP="006E3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Art Box filled with:</w:t>
      </w:r>
    </w:p>
    <w:p w:rsidR="006E3437" w:rsidRPr="006E3437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Box of 24 Crayons</w:t>
      </w:r>
    </w:p>
    <w:p w:rsidR="006E3437" w:rsidRPr="006E3437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Box of 12 Markers (skinny ones fit best)</w:t>
      </w:r>
    </w:p>
    <w:p w:rsidR="006E3437" w:rsidRPr="006E3437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Box of 12 Colored Pencils</w:t>
      </w:r>
    </w:p>
    <w:p w:rsidR="006E3437" w:rsidRPr="006E3437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Scissors</w:t>
      </w:r>
    </w:p>
    <w:p w:rsidR="006E3437" w:rsidRPr="006E3437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Highlighter (any color)</w:t>
      </w:r>
    </w:p>
    <w:p w:rsidR="006E3437" w:rsidRPr="006E3437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pens (any color)</w:t>
      </w:r>
    </w:p>
    <w:p w:rsidR="006E3437" w:rsidRPr="006E3437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Glue sticks</w:t>
      </w:r>
    </w:p>
    <w:p w:rsidR="006E3437" w:rsidRPr="006E3437" w:rsidRDefault="006E3437" w:rsidP="006E34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Optional:</w:t>
      </w:r>
    </w:p>
    <w:p w:rsidR="006E3437" w:rsidRPr="006E3437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Box of Tissues</w:t>
      </w:r>
    </w:p>
    <w:p w:rsidR="008E20AF" w:rsidRDefault="006E3437" w:rsidP="006E3437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Disinfecting Wipes</w:t>
      </w: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51369D" w:rsidRDefault="0051369D" w:rsidP="008E20AF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6E3437" w:rsidRPr="006E3437" w:rsidRDefault="006E3437" w:rsidP="008E2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E20AF">
        <w:rPr>
          <w:rFonts w:eastAsia="Times New Roman" w:cs="Times New Roman"/>
          <w:b/>
          <w:bCs/>
          <w:sz w:val="24"/>
          <w:szCs w:val="24"/>
        </w:rPr>
        <w:lastRenderedPageBreak/>
        <w:t>Middle School Supply List (Yoder’s)</w:t>
      </w:r>
    </w:p>
    <w:p w:rsidR="006E3437" w:rsidRPr="006E3437" w:rsidRDefault="006E3437" w:rsidP="006E34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Single subject notebook per class, per quarter</w:t>
      </w:r>
    </w:p>
    <w:p w:rsidR="006E3437" w:rsidRPr="006E3437" w:rsidRDefault="006E3437" w:rsidP="006E34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Packs of #2 pencils</w:t>
      </w:r>
    </w:p>
    <w:p w:rsidR="006E3437" w:rsidRPr="006E3437" w:rsidRDefault="006E3437" w:rsidP="006E34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package of Expo Whiteboard markers</w:t>
      </w:r>
    </w:p>
    <w:p w:rsidR="006E3437" w:rsidRPr="006E3437" w:rsidRDefault="006E3437" w:rsidP="006E34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 xml:space="preserve">1 package of </w:t>
      </w:r>
      <w:proofErr w:type="spellStart"/>
      <w:r w:rsidRPr="006E3437">
        <w:rPr>
          <w:rFonts w:eastAsia="Times New Roman" w:cs="Times New Roman"/>
          <w:sz w:val="24"/>
          <w:szCs w:val="24"/>
        </w:rPr>
        <w:t>Chlorox</w:t>
      </w:r>
      <w:proofErr w:type="spellEnd"/>
      <w:r w:rsidRPr="006E3437">
        <w:rPr>
          <w:rFonts w:eastAsia="Times New Roman" w:cs="Times New Roman"/>
          <w:sz w:val="24"/>
          <w:szCs w:val="24"/>
        </w:rPr>
        <w:t xml:space="preserve"> wipes</w:t>
      </w:r>
    </w:p>
    <w:p w:rsidR="006E3437" w:rsidRPr="006E3437" w:rsidRDefault="006E3437" w:rsidP="006E34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box of Kleenex</w:t>
      </w:r>
    </w:p>
    <w:p w:rsidR="006E3437" w:rsidRPr="006E3437" w:rsidRDefault="006E3437" w:rsidP="008E20A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Personal Bible</w:t>
      </w:r>
    </w:p>
    <w:p w:rsidR="006E3437" w:rsidRPr="006E3437" w:rsidRDefault="006E3437" w:rsidP="006E3437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E20AF">
        <w:rPr>
          <w:rFonts w:eastAsia="Times New Roman" w:cs="Times New Roman"/>
          <w:b/>
          <w:bCs/>
          <w:sz w:val="24"/>
          <w:szCs w:val="24"/>
        </w:rPr>
        <w:t>Middle School Supply List (Johnson’s)</w:t>
      </w:r>
    </w:p>
    <w:p w:rsidR="006E3437" w:rsidRPr="006E3437" w:rsidRDefault="006E3437" w:rsidP="006E3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Highlighters (5 different colors)</w:t>
      </w:r>
    </w:p>
    <w:p w:rsidR="006E3437" w:rsidRPr="006E3437" w:rsidRDefault="006E3437" w:rsidP="006E3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Glue Stick</w:t>
      </w:r>
    </w:p>
    <w:p w:rsidR="006E3437" w:rsidRPr="006E3437" w:rsidRDefault="006E3437" w:rsidP="006E3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Filler &amp; Copy Paper</w:t>
      </w:r>
    </w:p>
    <w:p w:rsidR="006E3437" w:rsidRPr="006E3437" w:rsidRDefault="006E3437" w:rsidP="006E3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Plug-in earbuds (no wireless)</w:t>
      </w:r>
    </w:p>
    <w:p w:rsidR="006E3437" w:rsidRPr="006E3437" w:rsidRDefault="006E3437" w:rsidP="006E3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PENS ONLY – dark colored ink</w:t>
      </w:r>
    </w:p>
    <w:p w:rsidR="006E3437" w:rsidRPr="006E3437" w:rsidRDefault="006E3437" w:rsidP="006E3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Colored Pencils/Markers</w:t>
      </w:r>
    </w:p>
    <w:p w:rsidR="006E3437" w:rsidRPr="006E3437" w:rsidRDefault="006E3437" w:rsidP="006E3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Tissues &amp; Cleaning Wipes</w:t>
      </w:r>
    </w:p>
    <w:p w:rsidR="006E3437" w:rsidRPr="006E3437" w:rsidRDefault="006E3437" w:rsidP="006E34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pocket, 3-prong folder for each subject</w:t>
      </w:r>
    </w:p>
    <w:p w:rsidR="008E20AF" w:rsidRPr="008E20AF" w:rsidRDefault="006E3437" w:rsidP="00DC4B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Bible</w:t>
      </w:r>
    </w:p>
    <w:p w:rsidR="006E3437" w:rsidRPr="006E3437" w:rsidRDefault="006E3437" w:rsidP="008E2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8E20AF">
        <w:rPr>
          <w:rFonts w:eastAsia="Times New Roman" w:cs="Times New Roman"/>
          <w:b/>
          <w:bCs/>
          <w:sz w:val="24"/>
          <w:szCs w:val="24"/>
        </w:rPr>
        <w:t>Middle School Supply List (</w:t>
      </w:r>
      <w:proofErr w:type="spellStart"/>
      <w:r w:rsidRPr="008E20AF">
        <w:rPr>
          <w:rFonts w:eastAsia="Times New Roman" w:cs="Times New Roman"/>
          <w:b/>
          <w:bCs/>
          <w:sz w:val="24"/>
          <w:szCs w:val="24"/>
        </w:rPr>
        <w:t>Sciortino’s</w:t>
      </w:r>
      <w:proofErr w:type="spellEnd"/>
      <w:r w:rsidRPr="008E20AF">
        <w:rPr>
          <w:rFonts w:eastAsia="Times New Roman" w:cs="Times New Roman"/>
          <w:b/>
          <w:bCs/>
          <w:sz w:val="24"/>
          <w:szCs w:val="24"/>
        </w:rPr>
        <w:t>)</w:t>
      </w:r>
    </w:p>
    <w:p w:rsidR="008E20AF" w:rsidRPr="008E20AF" w:rsidRDefault="008E20AF" w:rsidP="00B76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Scientific Calculator (Casio FX-115ES Plus – required)</w:t>
      </w:r>
    </w:p>
    <w:p w:rsidR="008E20AF" w:rsidRPr="008E20AF" w:rsidRDefault="008E20AF" w:rsidP="00B7657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Ruler</w:t>
      </w:r>
    </w:p>
    <w:p w:rsidR="008E20AF" w:rsidRPr="008E20AF" w:rsidRDefault="008E20AF" w:rsidP="00451D1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Compass</w:t>
      </w:r>
    </w:p>
    <w:p w:rsidR="008E20AF" w:rsidRPr="008E20AF" w:rsidRDefault="008E20AF" w:rsidP="00952B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Protractor</w:t>
      </w:r>
    </w:p>
    <w:p w:rsidR="008E20AF" w:rsidRPr="008E20AF" w:rsidRDefault="008E20AF" w:rsidP="0079420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3 pkgs. #2 Pencils (mechanical pencils with extra lead are acceptable)</w:t>
      </w:r>
    </w:p>
    <w:p w:rsidR="008E20AF" w:rsidRPr="008E20AF" w:rsidRDefault="008E20AF" w:rsidP="00FB52C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3 pkgs. Filler paper</w:t>
      </w:r>
    </w:p>
    <w:p w:rsidR="008E20AF" w:rsidRPr="008E20AF" w:rsidRDefault="008E20AF" w:rsidP="00F223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Three prong folder</w:t>
      </w:r>
    </w:p>
    <w:p w:rsidR="008E20AF" w:rsidRPr="008E20AF" w:rsidRDefault="008E20AF" w:rsidP="008364E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Notebook</w:t>
      </w:r>
    </w:p>
    <w:p w:rsidR="008E20AF" w:rsidRPr="008E20AF" w:rsidRDefault="008E20AF" w:rsidP="004A645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Three prong folder</w:t>
      </w:r>
    </w:p>
    <w:p w:rsidR="008E20AF" w:rsidRPr="008E20AF" w:rsidRDefault="008E20AF" w:rsidP="00E120E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Composition notebook</w:t>
      </w:r>
    </w:p>
    <w:p w:rsidR="008E20AF" w:rsidRPr="008E20AF" w:rsidRDefault="008E20AF" w:rsidP="00EE3BD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Colored pencils</w:t>
      </w:r>
    </w:p>
    <w:p w:rsidR="008E20AF" w:rsidRPr="006E3437" w:rsidRDefault="008E20AF" w:rsidP="00FB1A3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reams Copy paper</w:t>
      </w:r>
    </w:p>
    <w:p w:rsidR="008E20AF" w:rsidRPr="006E3437" w:rsidRDefault="008E20AF" w:rsidP="008E2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pkg. Multicolor highlighters</w:t>
      </w:r>
    </w:p>
    <w:p w:rsidR="008E20AF" w:rsidRPr="006E3437" w:rsidRDefault="008E20AF" w:rsidP="008E2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1 pkg. Dry Erase markers</w:t>
      </w:r>
    </w:p>
    <w:p w:rsidR="008E20AF" w:rsidRPr="006E3437" w:rsidRDefault="008E20AF" w:rsidP="008E2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Glue sticks</w:t>
      </w:r>
    </w:p>
    <w:p w:rsidR="008E20AF" w:rsidRPr="006E3437" w:rsidRDefault="008E20AF" w:rsidP="008E2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boxes Tissues</w:t>
      </w:r>
    </w:p>
    <w:p w:rsidR="008E20AF" w:rsidRPr="006E3437" w:rsidRDefault="008E20AF" w:rsidP="008E2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2 Disinfecting wipes</w:t>
      </w:r>
    </w:p>
    <w:p w:rsidR="008E20AF" w:rsidRPr="006E3437" w:rsidRDefault="008E20AF" w:rsidP="008E20A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6E3437">
        <w:rPr>
          <w:rFonts w:eastAsia="Times New Roman" w:cs="Times New Roman"/>
          <w:sz w:val="24"/>
          <w:szCs w:val="24"/>
        </w:rPr>
        <w:t>Optional: Ear buds, Scissors</w:t>
      </w:r>
    </w:p>
    <w:p w:rsidR="00171A0A" w:rsidRPr="008E20AF" w:rsidRDefault="00171A0A" w:rsidP="006E3437">
      <w:pPr>
        <w:pStyle w:val="ListBullet"/>
        <w:numPr>
          <w:ilvl w:val="0"/>
          <w:numId w:val="0"/>
        </w:numPr>
        <w:ind w:left="360" w:hanging="360"/>
        <w:rPr>
          <w:rFonts w:cs="Times New Roman"/>
          <w:sz w:val="24"/>
          <w:szCs w:val="24"/>
        </w:rPr>
      </w:pPr>
    </w:p>
    <w:sectPr w:rsidR="00171A0A" w:rsidRPr="008E20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C23BA7"/>
    <w:multiLevelType w:val="multilevel"/>
    <w:tmpl w:val="6672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2B1212"/>
    <w:multiLevelType w:val="multilevel"/>
    <w:tmpl w:val="BD70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80A56"/>
    <w:multiLevelType w:val="multilevel"/>
    <w:tmpl w:val="75B64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E21B4"/>
    <w:multiLevelType w:val="multilevel"/>
    <w:tmpl w:val="6F22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97E3B"/>
    <w:multiLevelType w:val="multilevel"/>
    <w:tmpl w:val="C44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EF2668"/>
    <w:multiLevelType w:val="multilevel"/>
    <w:tmpl w:val="4C8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0E47D4"/>
    <w:multiLevelType w:val="multilevel"/>
    <w:tmpl w:val="9004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108F3"/>
    <w:multiLevelType w:val="multilevel"/>
    <w:tmpl w:val="EB42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D027B"/>
    <w:multiLevelType w:val="multilevel"/>
    <w:tmpl w:val="B850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25724"/>
    <w:multiLevelType w:val="multilevel"/>
    <w:tmpl w:val="963A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51D34"/>
    <w:multiLevelType w:val="multilevel"/>
    <w:tmpl w:val="20B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F49E6"/>
    <w:multiLevelType w:val="multilevel"/>
    <w:tmpl w:val="6F82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B0B5F"/>
    <w:multiLevelType w:val="multilevel"/>
    <w:tmpl w:val="EC7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582C44"/>
    <w:multiLevelType w:val="multilevel"/>
    <w:tmpl w:val="D4FC7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7"/>
  </w:num>
  <w:num w:numId="12">
    <w:abstractNumId w:val="13"/>
  </w:num>
  <w:num w:numId="13">
    <w:abstractNumId w:val="11"/>
  </w:num>
  <w:num w:numId="14">
    <w:abstractNumId w:val="21"/>
  </w:num>
  <w:num w:numId="15">
    <w:abstractNumId w:val="9"/>
  </w:num>
  <w:num w:numId="16">
    <w:abstractNumId w:val="14"/>
  </w:num>
  <w:num w:numId="17">
    <w:abstractNumId w:val="12"/>
  </w:num>
  <w:num w:numId="18">
    <w:abstractNumId w:val="15"/>
  </w:num>
  <w:num w:numId="19">
    <w:abstractNumId w:val="10"/>
  </w:num>
  <w:num w:numId="20">
    <w:abstractNumId w:val="22"/>
  </w:num>
  <w:num w:numId="21">
    <w:abstractNumId w:val="19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1A0A"/>
    <w:rsid w:val="0029639D"/>
    <w:rsid w:val="00326F90"/>
    <w:rsid w:val="0041320A"/>
    <w:rsid w:val="0051369D"/>
    <w:rsid w:val="006E3437"/>
    <w:rsid w:val="008E20A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FF686C"/>
  <w14:defaultImageDpi w14:val="300"/>
  <w15:docId w15:val="{DACFA536-8753-421A-AAEC-86C93D27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E3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B1F0FF-5C05-4F94-A8E7-588F134F8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Kesha Lecouris</cp:lastModifiedBy>
  <cp:revision>3</cp:revision>
  <dcterms:created xsi:type="dcterms:W3CDTF">2025-06-26T15:29:00Z</dcterms:created>
  <dcterms:modified xsi:type="dcterms:W3CDTF">2025-06-26T18:41:00Z</dcterms:modified>
  <cp:category/>
</cp:coreProperties>
</file>